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EA4E0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未来技术智库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· </w:t>
      </w:r>
      <w:r>
        <w:rPr>
          <w:rFonts w:hint="eastAsia" w:ascii="微软雅黑" w:hAnsi="微软雅黑" w:eastAsia="微软雅黑" w:cs="微软雅黑"/>
          <w:sz w:val="36"/>
          <w:szCs w:val="36"/>
        </w:rPr>
        <w:t>职务申请表</w:t>
      </w:r>
    </w:p>
    <w:p w14:paraId="263226B5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4BAA31CA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一、申请人基本信息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6859"/>
      </w:tblGrid>
      <w:tr w14:paraId="5448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 w14:paraId="790198AD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6859" w:type="dxa"/>
            <w:vAlign w:val="top"/>
          </w:tcPr>
          <w:p w14:paraId="01D5CD0C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969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 w14:paraId="4B236954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性别</w:t>
            </w:r>
          </w:p>
        </w:tc>
        <w:tc>
          <w:tcPr>
            <w:tcW w:w="6859" w:type="dxa"/>
            <w:vAlign w:val="top"/>
          </w:tcPr>
          <w:p w14:paraId="269140EF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B34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 w14:paraId="663229D8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出生年月</w:t>
            </w:r>
          </w:p>
        </w:tc>
        <w:tc>
          <w:tcPr>
            <w:tcW w:w="6859" w:type="dxa"/>
            <w:vAlign w:val="top"/>
          </w:tcPr>
          <w:p w14:paraId="60A9C71B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BF1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 w14:paraId="40AABD55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所在单位</w:t>
            </w:r>
          </w:p>
        </w:tc>
        <w:tc>
          <w:tcPr>
            <w:tcW w:w="6859" w:type="dxa"/>
            <w:vAlign w:val="top"/>
          </w:tcPr>
          <w:p w14:paraId="00B3A71B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7B3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 w14:paraId="5D215F39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职务/职称</w:t>
            </w:r>
          </w:p>
        </w:tc>
        <w:tc>
          <w:tcPr>
            <w:tcW w:w="6859" w:type="dxa"/>
            <w:vAlign w:val="top"/>
          </w:tcPr>
          <w:p w14:paraId="3C20A38B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821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 w14:paraId="434811F1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最高学历</w:t>
            </w:r>
          </w:p>
        </w:tc>
        <w:tc>
          <w:tcPr>
            <w:tcW w:w="6859" w:type="dxa"/>
            <w:vAlign w:val="top"/>
          </w:tcPr>
          <w:p w14:paraId="0DEEE052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69F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 w14:paraId="62B66FF6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主要研究方向</w:t>
            </w:r>
          </w:p>
        </w:tc>
        <w:tc>
          <w:tcPr>
            <w:tcW w:w="6859" w:type="dxa"/>
            <w:vAlign w:val="top"/>
          </w:tcPr>
          <w:p w14:paraId="1F1284F9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2A2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 w14:paraId="75F6D73D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联系方式</w:t>
            </w:r>
          </w:p>
          <w:p w14:paraId="75B3A5A8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（邮箱/电话）</w:t>
            </w:r>
          </w:p>
        </w:tc>
        <w:tc>
          <w:tcPr>
            <w:tcW w:w="6859" w:type="dxa"/>
            <w:vAlign w:val="top"/>
          </w:tcPr>
          <w:p w14:paraId="181B05A9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0E211492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6801AB94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4"/>
          <w:szCs w:val="24"/>
        </w:rPr>
        <w:t>、申请职务（请在相应位置打勾√）</w:t>
      </w:r>
      <w:bookmarkStart w:id="0" w:name="_GoBack"/>
      <w:bookmarkEnd w:id="0"/>
    </w:p>
    <w:p w14:paraId="0A01690E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□ 特邀专家</w:t>
      </w:r>
    </w:p>
    <w:p w14:paraId="064ECB1E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□ 高级技术研究员</w:t>
      </w:r>
    </w:p>
    <w:p w14:paraId="5549589B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课题顾问</w:t>
      </w:r>
    </w:p>
    <w:p w14:paraId="1965DA1D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4"/>
          <w:szCs w:val="24"/>
        </w:rPr>
        <w:t>、研究专长与工作简述</w:t>
      </w:r>
    </w:p>
    <w:tbl>
      <w:tblPr>
        <w:tblStyle w:val="33"/>
        <w:tblpPr w:leftFromText="180" w:rightFromText="180" w:vertAnchor="text" w:horzAnchor="page" w:tblpX="1967" w:tblpY="7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 w14:paraId="0C45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</w:trPr>
        <w:tc>
          <w:tcPr>
            <w:tcW w:w="8260" w:type="dxa"/>
          </w:tcPr>
          <w:p w14:paraId="541DCF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</w:tbl>
    <w:p w14:paraId="6445A0B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（请简要描述您的研究领域、代表性成果、行业经验或关注议题）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</w:p>
    <w:p w14:paraId="5462BEA4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4"/>
          <w:szCs w:val="24"/>
        </w:rPr>
        <w:t>、拟参与方向或合作设想</w:t>
      </w:r>
    </w:p>
    <w:tbl>
      <w:tblPr>
        <w:tblStyle w:val="33"/>
        <w:tblpPr w:leftFromText="180" w:rightFromText="180" w:vertAnchor="text" w:horzAnchor="page" w:tblpX="1952" w:tblpY="6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7585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</w:trPr>
        <w:tc>
          <w:tcPr>
            <w:tcW w:w="8460" w:type="dxa"/>
          </w:tcPr>
          <w:p w14:paraId="7DB333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</w:tbl>
    <w:p w14:paraId="5175447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（请说明您希望在未来技术智库中参与的研究方向、合作形式或希望推动的议题）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</w:p>
    <w:p w14:paraId="134F4E17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z w:val="24"/>
          <w:szCs w:val="24"/>
        </w:rPr>
        <w:t>、附加材料</w:t>
      </w:r>
    </w:p>
    <w:p w14:paraId="7AE15FB3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□ 个人简历</w:t>
      </w:r>
    </w:p>
    <w:p w14:paraId="2960B5F3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□ 代表性成果清单</w:t>
      </w:r>
    </w:p>
    <w:p w14:paraId="6A7C1DFD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□ 推荐信</w:t>
      </w:r>
    </w:p>
    <w:p w14:paraId="441329D0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□ 学术专著/论文目录</w:t>
      </w:r>
    </w:p>
    <w:p w14:paraId="486FB128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□ 其他（请注明）_________________________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6F8601B"/>
    <w:rsid w:val="27D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248</Characters>
  <Lines>0</Lines>
  <Paragraphs>0</Paragraphs>
  <TotalTime>0</TotalTime>
  <ScaleCrop>false</ScaleCrop>
  <LinksUpToDate>false</LinksUpToDate>
  <CharactersWithSpaces>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YEE.</cp:lastModifiedBy>
  <dcterms:modified xsi:type="dcterms:W3CDTF">2025-06-06T03:10:53Z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eyJoZGlkIjoiYjc2ZjZiNDVmNGZmMDE1ZjIxODMxZTM4OGRiYmJjZjQiLCJ1c2VySWQiOiI1MzQ1NDQ5MDMifQ==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B0FAB0AD0BE34DA19CFED5F4E2409CE1_13</vt:lpwstr>
  </property>
</Properties>
</file>